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334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2262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Тосувханова </w:t>
      </w:r>
      <w:r>
        <w:rPr>
          <w:rFonts w:ascii="Times New Roman" w:eastAsia="Times New Roman" w:hAnsi="Times New Roman" w:cs="Times New Roman"/>
          <w:sz w:val="28"/>
          <w:szCs w:val="28"/>
        </w:rPr>
        <w:t>Идриса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5, д. 13, кв. 279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Тосувханова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Тосувханова </w:t>
      </w:r>
      <w:r>
        <w:rPr>
          <w:rFonts w:ascii="Times New Roman" w:eastAsia="Times New Roman" w:hAnsi="Times New Roman" w:cs="Times New Roman"/>
          <w:sz w:val="28"/>
          <w:szCs w:val="28"/>
        </w:rPr>
        <w:t>Идриса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Алимхановича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Тосувханову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0412365400325003342620167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334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0rplc-31">
    <w:name w:val="cat-UserDefined grp-40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